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高黎贡山民族与生物多样性保护研究</w:t>
      </w:r>
    </w:p>
    <w:p>
      <w:r>
        <w:rPr>
          <w:rFonts w:ascii="宋体" w:hAnsi="宋体" w:eastAsia="宋体"/>
          <w:sz w:val="24"/>
        </w:rPr>
        <w:t>熊清华，施晓春主编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高黎贡山民族与生物多样性保护研究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熊清华，施晓春主编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本书出售、求购地址：https://www.jiaokey.com/book/detail/11692895.html</w:t>
      </w:r>
    </w:p>
    <w:p>
      <w:r>
        <w:t>更多相关图书推荐：https://www.jiaokey.com</w:t>
      </w:r>
    </w:p>
    <w:p>
      <w:r>
        <w:t>熊清华，施晓春主编 其他作品：https://www.jiaokey.com/tag/熊清华，施晓春主编.html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关键词搜索：https://www.jiaokey.com/tag/高黎贡山民族与生物多样性保护研究.html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