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书名：探索以人为本的思想政治教育</w:t>
      </w:r>
    </w:p>
    <w:p>
      <w:r>
        <w:t>作者：周湘浙著</w:t>
      </w:r>
    </w:p>
    <w:p>
      <w:r>
        <w:t>出版社：哈尔滨：黑龙江人民出版社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探索以人为本的思想政治教育 评论地址：https://www.jiaokey.com/book/detail/11692860.html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