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固定收益证券市场及其衍生产品</w:t>
      </w:r>
    </w:p>
    <w:p>
      <w:r>
        <w:rPr>
          <w:rFonts w:ascii="宋体" w:hAnsi="宋体" w:eastAsia="宋体"/>
          <w:sz w:val="24"/>
        </w:rPr>
        <w:t>（美）苏瑞什·M. 桑德瑞森（Suresh Sundaresan）著；龙永红等译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固定收益证券市场及其衍生产品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（美）苏瑞什·M. 桑德瑞森（Suresh Sundaresan）著；龙永红等译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本书出售、求购地址：https://www.jiaokey.com/book/detail/11692800.html</w:t>
      </w:r>
    </w:p>
    <w:p>
      <w:r>
        <w:t>更多相关图书推荐：https://www.jiaokey.com</w:t>
      </w:r>
    </w:p>
    <w:p>
      <w:r>
        <w:t>（美）苏瑞什·M. 桑德瑞森（Suresh Sundaresan）著；龙永红等译 其他作品：https://www.jiaokey.com/tag/（美）苏瑞什·M. 桑德瑞森（Suresh Sundaresan）著；龙永红等译.html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关键词搜索：https://www.jiaokey.com/tag/固定收益证券市场及其衍生产品.html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