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公司财务与投资 决策与战略 decisions and strategies</w:t>
      </w:r>
    </w:p>
    <w:p>
      <w:r>
        <w:rPr>
          <w:rFonts w:ascii="宋体" w:hAnsi="宋体" w:eastAsia="宋体"/>
          <w:sz w:val="24"/>
        </w:rPr>
        <w:t>理查德·派克（Richard Pike），比尔·尼尔（Bill Neale）著；孔宁宁译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公司财务与投资 决策与战略 decisions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理查德·派克（Richard Pike），比尔·尼尔（Bill Neale）著；孔宁宁译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本书出售、求购地址：https://www.jiaokey.com/book/detail/11692782.html</w:t>
      </w:r>
    </w:p>
    <w:p>
      <w:r>
        <w:t>更多相关图书推荐：https://www.jiaokey.com</w:t>
      </w:r>
    </w:p>
    <w:p>
      <w:r>
        <w:t>理查德·派克（Richard Pike），比尔·尼尔（Bill Neale）著；孔宁宁译 其他作品：https://www.jiaokey.com/tag/理查德·派克（Richard Pike），比尔·尼尔（Bill Neale）著；孔宁宁译.html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关键词搜索：https://www.jiaokey.com/tag/公司财务与投资 决策与战略 decisions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