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书名：经济全球化与中国产业组织调整</w:t>
      </w:r>
    </w:p>
    <w:p>
      <w:r>
        <w:t>作者：沈志渔，罗仲伟等著</w:t>
      </w:r>
    </w:p>
    <w:p>
      <w:r>
        <w:t>出版社：北京：经济管理出版社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经济全球化与中国产业组织调整 评论地址：https://www.jiaokey.com/book/detail/11692774.html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