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作者：王文鹏，贾喜玲主编</w:t>
      </w:r>
    </w:p>
    <w:p>
      <w:r>
        <w:t>出版社：开封：河南大学出版社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大学生心理健康教育 评论地址：https://www.jiaokey.com/book/detail/11692767.html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