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钱江晚报创刊二十周年文粹  艺文卷</w:t>
      </w:r>
    </w:p>
    <w:p>
      <w:r>
        <w:rPr>
          <w:rFonts w:ascii="宋体" w:hAnsi="宋体" w:eastAsia="宋体"/>
          <w:sz w:val="24"/>
        </w:rPr>
        <w:t>《钱江晚报》编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钱江晚报创刊二十周年文粹  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《钱江晚报》编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本书出售、求购地址：https://www.jiaokey.com/book/detail/11692742.html</w:t>
      </w:r>
    </w:p>
    <w:p>
      <w:r>
        <w:t>更多相关图书推荐：https://www.jiaokey.com</w:t>
      </w:r>
    </w:p>
    <w:p>
      <w:r>
        <w:t>《钱江晚报》编 其他作品：https://www.jiaokey.com/tag/《钱江晚报》编.html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关键词搜索：https://www.jiaokey.com/tag/见证  钱江晚报创刊二十周年文粹  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