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临床试验机构伦理委员会操作规程</w:t>
      </w:r>
    </w:p>
    <w:p>
      <w:r>
        <w:rPr>
          <w:rFonts w:ascii="宋体" w:hAnsi="宋体" w:eastAsia="宋体"/>
          <w:sz w:val="24"/>
        </w:rPr>
        <w:t>汪秀琴，熊宁宁主编（江苏省中医院机关）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临床试验机构伦理委员会操作规程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汪秀琴，熊宁宁主编（江苏省中医院机关）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本书出售、求购地址：https://www.jiaokey.com/book/detail/11692666.html</w:t>
      </w:r>
    </w:p>
    <w:p>
      <w:r>
        <w:t>更多相关图书推荐：https://www.jiaokey.com</w:t>
      </w:r>
    </w:p>
    <w:p>
      <w:r>
        <w:t>汪秀琴，熊宁宁主编（江苏省中医院机关） 其他作品：https://www.jiaokey.com/tag/汪秀琴，熊宁宁主编（江苏省中医院机关）.html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关键词搜索：https://www.jiaokey.com/tag/临床试验机构伦理委员会操作规程.html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