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书名：十二经方议秘要</w:t>
      </w:r>
    </w:p>
    <w:p>
      <w:r>
        <w:t>作者：（清）陶思渠撰著；刘德荣，肖林榕，俞宜年校注</w:t>
      </w:r>
    </w:p>
    <w:p>
      <w:r>
        <w:t>出版社：福州：福建科学技术出版社</w:t>
      </w:r>
    </w:p>
    <w:p>
      <w:r>
        <w:t>出版日期：2006.06</w:t>
      </w:r>
    </w:p>
    <w:p>
      <w:r>
        <w:t>总页数：113</w:t>
      </w:r>
    </w:p>
    <w:p>
      <w:r>
        <w:t>更多请访问教客网: www.jiaokey.com</w:t>
      </w:r>
    </w:p>
    <w:p>
      <w:r>
        <w:t>十二经方议秘要 评论地址：https://www.jiaokey.com/book/detail/11692597.html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