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书名：近距离煤层群开采自燃规律及综合防治技术  双鸭山矿区煤层自燃防治理论与实践</w:t>
      </w:r>
    </w:p>
    <w:p>
      <w:r>
        <w:t>作者：双鸭山矿业集团有限公司编著</w:t>
      </w:r>
    </w:p>
    <w:p>
      <w:r>
        <w:t>出版社：北京：煤炭工业出版社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近距离煤层群开采自燃规律及综合防治技术  双鸭山矿区煤层自燃防治理论与实践 评论地址：https://www.jiaokey.com/book/detail/11692553.html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