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书名：腰椎间盘突出症的家庭养护</w:t>
      </w:r>
    </w:p>
    <w:p>
      <w:r>
        <w:t>作者：王建，王丽平主编</w:t>
      </w:r>
    </w:p>
    <w:p>
      <w:r>
        <w:t>出版社：北京:科学技术文献出版社,2006.07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腰椎间盘突出症的家庭养护 评论地址：https://www.jiaokey.com/book/detail/11692435.html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