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强化塑性形变纳米材料</w:t>
      </w:r>
    </w:p>
    <w:p>
      <w:r>
        <w:rPr>
          <w:rFonts w:ascii="宋体" w:hAnsi="宋体" w:eastAsia="宋体"/>
          <w:sz w:val="24"/>
        </w:rPr>
        <w:t>（俄罗斯）瓦列夫著；林柏年译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强化塑性形变纳米材料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（俄罗斯）瓦列夫著；林柏年译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本书出售、求购地址：https://www.jiaokey.com/book/detail/11692431.html</w:t>
      </w:r>
    </w:p>
    <w:p>
      <w:r>
        <w:t>更多相关图书推荐：https://www.jiaokey.com</w:t>
      </w:r>
    </w:p>
    <w:p>
      <w:r>
        <w:t>（俄罗斯）瓦列夫著；林柏年译 其他作品：https://www.jiaokey.com/tag/（俄罗斯）瓦列夫著；林柏年译.html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关键词搜索：https://www.jiaokey.com/tag/强化塑性形变纳米材料.html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