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网站开发新动力 用ASP轻松开发Web网站</w:t>
      </w:r>
    </w:p>
    <w:p>
      <w:r>
        <w:rPr>
          <w:rFonts w:ascii="宋体" w:hAnsi="宋体" w:eastAsia="宋体"/>
          <w:sz w:val="24"/>
        </w:rPr>
        <w:t>李香敏，刘杰，魏志宏编著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网站开发新动力 用ASP轻松开发Web网站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李香敏，刘杰，魏志宏编著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本书出售、求购地址：https://www.jiaokey.com/book/detail/11692316.html</w:t>
      </w:r>
    </w:p>
    <w:p>
      <w:r>
        <w:t>更多相关图书推荐：https://www.jiaokey.com</w:t>
      </w:r>
    </w:p>
    <w:p>
      <w:r>
        <w:t>李香敏，刘杰，魏志宏编著 其他作品：https://www.jiaokey.com/tag/李香敏，刘杰，魏志宏编著.html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关键词搜索：https://www.jiaokey.com/tag/网站开发新动力 用ASP轻松开发Web网站.html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