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石学敏针灸全集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石学敏针灸全集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本书出售、求购地址：https://www.jiaokey.com/book/detail/11692290.html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关键词搜索：https://www.jiaokey.com/tag/石学敏针灸全集.html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