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既有铁路货车120km/h提速改造检修图册  2</w:t>
      </w:r>
    </w:p>
    <w:p>
      <w:r>
        <w:rPr>
          <w:rFonts w:ascii="宋体" w:hAnsi="宋体" w:eastAsia="宋体"/>
          <w:sz w:val="24"/>
        </w:rPr>
        <w:t>铁道部运输局装备部编著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既有铁路货车120km/h提速改造检修图册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铁道部运输局装备部编著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本书出售、求购地址：https://www.jiaokey.com/book/detail/11692231.html</w:t>
      </w:r>
    </w:p>
    <w:p>
      <w:r>
        <w:t>更多相关图书推荐：https://www.jiaokey.com</w:t>
      </w:r>
    </w:p>
    <w:p>
      <w:r>
        <w:t>铁道部运输局装备部编著 其他作品：https://www.jiaokey.com/tag/铁道部运输局装备部编著.html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关键词搜索：https://www.jiaokey.com/tag/既有铁路货车120km/h提速改造检修图册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