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国家版图小知识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国家版图小知识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本书出售、求购地址：https://www.jiaokey.com/book/detail/11692228.html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关键词搜索：https://www.jiaokey.com/tag/国家版图小知识.html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