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战车·坦克·军用车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战车·坦克·军用车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本书出售、求购地址：https://www.jiaokey.com/book/detail/11692211.html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关键词搜索：https://www.jiaokey.com/tag/战车·坦克·军用车.html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