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炉渣分析  下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炉渣分析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本书出售、求购地址：https://www.jiaokey.com/book/detail/11692190.html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关键词搜索：https://www.jiaokey.com/tag/炉渣分析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