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70t级铁路货车及新型零部件</w:t>
      </w:r>
    </w:p>
    <w:p>
      <w:r>
        <w:rPr>
          <w:rFonts w:ascii="宋体" w:hAnsi="宋体" w:eastAsia="宋体"/>
          <w:sz w:val="24"/>
        </w:rPr>
        <w:t>陈雷，张志建主编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70t级铁路货车及新型零部件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陈雷，张志建主编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本书出售、求购地址：https://www.jiaokey.com/book/detail/11692182.html</w:t>
      </w:r>
    </w:p>
    <w:p>
      <w:r>
        <w:t>更多相关图书推荐：https://www.jiaokey.com</w:t>
      </w:r>
    </w:p>
    <w:p>
      <w:r>
        <w:t>陈雷，张志建主编 其他作品：https://www.jiaokey.com/tag/陈雷，张志建主编.html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关键词搜索：https://www.jiaokey.com/tag/70t级铁路货车及新型零部件.html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