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第43卷  直翅目  蝗总科.斑腿蝗科  Insecta  Vol.43  Orthoptera  Acridoidea Catantopidae</w:t>
      </w:r>
    </w:p>
    <w:p>
      <w:r>
        <w:rPr>
          <w:rFonts w:ascii="宋体" w:hAnsi="宋体" w:eastAsia="宋体"/>
          <w:sz w:val="24"/>
        </w:rPr>
        <w:t>李鸿昌，夏凯龄等编著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第43卷  直翅目  蝗总科.斑腿蝗科  Insecta  Vol.43  Orthoptera  Acridoidea Catantopidae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李鸿昌，夏凯龄等编著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本书出售、求购地址：https://www.jiaokey.com/book/detail/11692118.html</w:t>
      </w:r>
    </w:p>
    <w:p>
      <w:r>
        <w:t>更多相关图书推荐：https://www.jiaokey.com</w:t>
      </w:r>
    </w:p>
    <w:p>
      <w:r>
        <w:t>李鸿昌，夏凯龄等编著 其他作品：https://www.jiaokey.com/tag/李鸿昌，夏凯龄等编著.html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关键词搜索：https://www.jiaokey.com/tag/中国动物志  昆虫纲  第43卷  直翅目  蝗总科.斑腿蝗科  Insecta  Vol.43  Orthoptera  Acridoidea Catantopidae.html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