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书名：锰化合物净水技术</w:t>
      </w:r>
    </w:p>
    <w:p>
      <w:r>
        <w:t>作者：李圭白等著</w:t>
      </w:r>
    </w:p>
    <w:p>
      <w:r>
        <w:t>出版社：北京:中国建筑工业出版社,2006.08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锰化合物净水技术 评论地址：https://www.jiaokey.com/book/detail/11692113.html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