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2007考研西医综合120分之路  跨越篇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2007考研西医综合120分之路  跨越篇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本书出售、求购地址：https://www.jiaokey.com/book/detail/11692099.html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关键词搜索：https://www.jiaokey.com/tag/2007考研西医综合120分之路  跨越篇.html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