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书名：畜禽解剖与组织胚胎学</w:t>
      </w:r>
    </w:p>
    <w:p>
      <w:r>
        <w:t>作者：程会昌，李敬双主编；刘诗柱等编写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总页数：352</w:t>
      </w:r>
    </w:p>
    <w:p>
      <w:r>
        <w:t>更多请访问教客网: www.jiaokey.com</w:t>
      </w:r>
    </w:p>
    <w:p>
      <w:r>
        <w:t>畜禽解剖与组织胚胎学 评论地址：https://www.jiaokey.com/book/detail/11692085.html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