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书名：轻松降血压50法</w:t>
      </w:r>
    </w:p>
    <w:p>
      <w:r>
        <w:t>作者：（日）横山泉编著；陈国平译</w:t>
      </w:r>
    </w:p>
    <w:p>
      <w:r>
        <w:t>出版社：杭州:浙江科学技术出版社,2006.07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轻松降血压50法 评论地址：https://www.jiaokey.com/book/detail/11692063.html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