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书名：宠物犬饲养不求人</w:t>
      </w:r>
    </w:p>
    <w:p>
      <w:r>
        <w:t>作者：谢决明编著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宠物犬饲养不求人 评论地址：https://www.jiaokey.com/book/detail/11692005.html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