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西气东输工程沿线生态系统评价与生态安全</w:t>
      </w:r>
    </w:p>
    <w:p>
      <w:r>
        <w:rPr>
          <w:rFonts w:ascii="宋体" w:hAnsi="宋体" w:eastAsia="宋体"/>
          <w:sz w:val="24"/>
        </w:rPr>
        <w:t>陈利顶，郭书海，姜昌亮等著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西气东输工程沿线生态系统评价与生态安全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陈利顶，郭书海，姜昌亮等著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本书出售、求购地址：https://www.jiaokey.com/book/detail/11691994.html</w:t>
      </w:r>
    </w:p>
    <w:p>
      <w:r>
        <w:t>更多相关图书推荐：https://www.jiaokey.com</w:t>
      </w:r>
    </w:p>
    <w:p>
      <w:r>
        <w:t>陈利顶，郭书海，姜昌亮等著 其他作品：https://www.jiaokey.com/tag/陈利顶，郭书海，姜昌亮等著.html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关键词搜索：https://www.jiaokey.com/tag/西气东输工程沿线生态系统评价与生态安全.html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