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太湖流域土－水间的物质交换与水环境质量</w:t>
      </w:r>
    </w:p>
    <w:p>
      <w:r>
        <w:rPr>
          <w:rFonts w:ascii="宋体" w:hAnsi="宋体" w:eastAsia="宋体"/>
          <w:sz w:val="24"/>
        </w:rPr>
        <w:t>曹志洪，林先贵等编著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太湖流域土－水间的物质交换与水环境质量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曹志洪，林先贵等编著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本书出售、求购地址：https://www.jiaokey.com/book/detail/11691891.html</w:t>
      </w:r>
    </w:p>
    <w:p>
      <w:r>
        <w:t>更多相关图书推荐：https://www.jiaokey.com</w:t>
      </w:r>
    </w:p>
    <w:p>
      <w:r>
        <w:t>曹志洪，林先贵等编著 其他作品：https://www.jiaokey.com/tag/曹志洪，林先贵等编著.html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关键词搜索：https://www.jiaokey.com/tag/太湖流域土－水间的物质交换与水环境质量.html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