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书名：城之理念  有关罗马、意大利及古代世界的城市形态人类学</w:t>
      </w:r>
    </w:p>
    <w:p>
      <w:r>
        <w:t>作者：（美）里克沃特著；刘东洋译</w:t>
      </w:r>
    </w:p>
    <w:p>
      <w:r>
        <w:t>出版社：北京：中国建筑工业出版社</w:t>
      </w:r>
    </w:p>
    <w:p>
      <w:r>
        <w:t>出版日期：2006.08</w:t>
      </w:r>
    </w:p>
    <w:p>
      <w:r>
        <w:t>总页数：241</w:t>
      </w:r>
    </w:p>
    <w:p>
      <w:r>
        <w:t>更多请访问教客网: www.jiaokey.com</w:t>
      </w:r>
    </w:p>
    <w:p>
      <w:r>
        <w:t>城之理念  有关罗马、意大利及古代世界的城市形态人类学 评论地址：https://www.jiaokey.com/book/detail/11691746.html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