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亚当之家  建筑史中关于原始棚屋的思考</w:t>
      </w:r>
    </w:p>
    <w:p>
      <w:r>
        <w:rPr>
          <w:rFonts w:ascii="宋体" w:hAnsi="宋体" w:eastAsia="宋体"/>
          <w:sz w:val="24"/>
        </w:rPr>
        <w:t>（美）里克沃特著；李保译，许焯权校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亚当之家  建筑史中关于原始棚屋的思考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（美）里克沃特著；李保译，许焯权校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本书出售、求购地址：https://www.jiaokey.com/book/detail/11691730.html</w:t>
      </w:r>
    </w:p>
    <w:p>
      <w:r>
        <w:t>更多相关图书推荐：https://www.jiaokey.com</w:t>
      </w:r>
    </w:p>
    <w:p>
      <w:r>
        <w:t>（美）里克沃特著；李保译，许焯权校 其他作品：https://www.jiaokey.com/tag/（美）里克沃特著；李保译，许焯权校.html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关键词搜索：https://www.jiaokey.com/tag/亚当之家  建筑史中关于原始棚屋的思考.html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