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信号交叉口混合交通流微观仿真理论与方法</w:t>
      </w:r>
    </w:p>
    <w:p>
      <w:r>
        <w:rPr>
          <w:rFonts w:ascii="宋体" w:hAnsi="宋体" w:eastAsia="宋体"/>
          <w:sz w:val="24"/>
        </w:rPr>
        <w:t>钱大琳，魏丽英，朱茵等著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信号交叉口混合交通流微观仿真理论与方法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钱大琳，魏丽英，朱茵等著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本书出售、求购地址：https://www.jiaokey.com/book/detail/11691717.html</w:t>
      </w:r>
    </w:p>
    <w:p>
      <w:r>
        <w:t>更多相关图书推荐：https://www.jiaokey.com</w:t>
      </w:r>
    </w:p>
    <w:p>
      <w:r>
        <w:t>钱大琳，魏丽英，朱茵等著 其他作品：https://www.jiaokey.com/tag/钱大琳，魏丽英，朱茵等著.html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关键词搜索：https://www.jiaokey.com/tag/信号交叉口混合交通流微观仿真理论与方法.html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