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线切割及电火花编程与操作实训教程</w:t>
      </w:r>
    </w:p>
    <w:p>
      <w:r>
        <w:rPr>
          <w:rFonts w:ascii="宋体" w:hAnsi="宋体" w:eastAsia="宋体"/>
          <w:sz w:val="24"/>
        </w:rPr>
        <w:t>周旭光，佟玉斌，卢登星编著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线切割及电火花编程与操作实训教程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周旭光，佟玉斌，卢登星编著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本书出售、求购地址：https://www.jiaokey.com/book/detail/11691711.html</w:t>
      </w:r>
    </w:p>
    <w:p>
      <w:r>
        <w:t>更多相关图书推荐：https://www.jiaokey.com</w:t>
      </w:r>
    </w:p>
    <w:p>
      <w:r>
        <w:t>周旭光，佟玉斌，卢登星编著 其他作品：https://www.jiaokey.com/tag/周旭光，佟玉斌，卢登星编著.html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关键词搜索：https://www.jiaokey.com/tag/线切割及电火花编程与操作实训教程.html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