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书名：动物微生物及免疫技术</w:t>
      </w:r>
    </w:p>
    <w:p>
      <w:r>
        <w:t>作者：邢钊，乐涛主编；王瑞等编写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总页数：364</w:t>
      </w:r>
    </w:p>
    <w:p>
      <w:r>
        <w:t>更多请访问教客网: www.jiaokey.com</w:t>
      </w:r>
    </w:p>
    <w:p>
      <w:r>
        <w:t>动物微生物及免疫技术 评论地址：https://www.jiaokey.com/book/detail/11691686.html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