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不对称合成中的手性试剂</w:t>
      </w:r>
    </w:p>
    <w:p>
      <w:r>
        <w:rPr>
          <w:rFonts w:ascii="宋体" w:hAnsi="宋体" w:eastAsia="宋体"/>
          <w:sz w:val="24"/>
        </w:rPr>
        <w:t>（美）帕克特（Paquette，L.A.）著；侯雪龙，吴劼译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不对称合成中的手性试剂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（美）帕克特（Paquette，L.A.）著；侯雪龙，吴劼译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本书出售、求购地址：https://www.jiaokey.com/book/detail/11691671.html</w:t>
      </w:r>
    </w:p>
    <w:p>
      <w:r>
        <w:t>更多相关图书推荐：https://www.jiaokey.com</w:t>
      </w:r>
    </w:p>
    <w:p>
      <w:r>
        <w:t>（美）帕克特（Paquette，L.A.）著；侯雪龙，吴劼译 其他作品：https://www.jiaokey.com/tag/（美）帕克特（Paquette，L.A.）著；侯雪龙，吴劼译.html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关键词搜索：https://www.jiaokey.com/tag/不对称合成中的手性试剂.html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