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白宫补充与替代医学政策委员会总结报告</w:t>
      </w:r>
    </w:p>
    <w:p>
      <w:r>
        <w:rPr>
          <w:rFonts w:ascii="宋体" w:hAnsi="宋体" w:eastAsia="宋体"/>
          <w:sz w:val="24"/>
        </w:rPr>
        <w:t>美国白宫补充与替代医学政策委员会编；罗国安，邹健强译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白宫补充与替代医学政策委员会总结报告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美国白宫补充与替代医学政策委员会编；罗国安，邹健强译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本书出售、求购地址：https://www.jiaokey.com/book/detail/11691642.html</w:t>
      </w:r>
    </w:p>
    <w:p>
      <w:r>
        <w:t>更多相关图书推荐：https://www.jiaokey.com</w:t>
      </w:r>
    </w:p>
    <w:p>
      <w:r>
        <w:t>美国白宫补充与替代医学政策委员会编；罗国安，邹健强译 其他作品：https://www.jiaokey.com/tag/美国白宫补充与替代医学政策委员会编；罗国安，邹健强译.html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关键词搜索：https://www.jiaokey.com/tag/白宫补充与替代医学政策委员会总结报告.html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