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书名：灵机一动生活添彩  生活漫画</w:t>
      </w:r>
    </w:p>
    <w:p>
      <w:r>
        <w:t>作者：（美）多蒂绘；新潮选编</w:t>
      </w:r>
    </w:p>
    <w:p>
      <w:r>
        <w:t>出版社：上海：上海远东出版社</w:t>
      </w:r>
    </w:p>
    <w:p>
      <w:r>
        <w:t>出版日期：1992.01</w:t>
      </w:r>
    </w:p>
    <w:p>
      <w:r>
        <w:t>总页数：157</w:t>
      </w:r>
    </w:p>
    <w:p>
      <w:r>
        <w:t>更多请访问教客网: www.jiaokey.com</w:t>
      </w:r>
    </w:p>
    <w:p>
      <w:r>
        <w:t>灵机一动生活添彩  生活漫画 评论地址：https://www.jiaokey.com/book/detail/11691618.html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