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红魔英语·语法应用1000题  初中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红魔英语·语法应用1000题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本书出售、求购地址：https://www.jiaokey.com/book/detail/11691562.html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关键词搜索：https://www.jiaokey.com/tag/英语课-初中-学习参考资料.html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