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书名：陶威尔教授的头颅</w:t>
      </w:r>
    </w:p>
    <w:p>
      <w:r>
        <w:t>作者：绍六，欧桑主编</w:t>
      </w:r>
    </w:p>
    <w:p>
      <w:r>
        <w:t>出版社：北京:中国工人出版社,1999.07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陶威尔教授的头颅 评论地址：https://www.jiaokey.com/book/detail/11691560.html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