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红魔中考英语绿卡  短文改错与书面表达</w:t>
      </w:r>
    </w:p>
    <w:p>
      <w:r>
        <w:rPr>
          <w:rFonts w:ascii="宋体" w:hAnsi="宋体" w:eastAsia="宋体"/>
          <w:sz w:val="24"/>
        </w:rPr>
        <w:t>董中苏，胡伟英，王佳娣编著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红魔中考英语绿卡  短文改错与书面表达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董中苏，胡伟英，王佳娣编著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本书出售、求购地址：https://www.jiaokey.com/book/detail/11691559.html</w:t>
      </w:r>
    </w:p>
    <w:p>
      <w:r>
        <w:t>更多相关图书推荐：https://www.jiaokey.com</w:t>
      </w:r>
    </w:p>
    <w:p>
      <w:r>
        <w:t>董中苏，胡伟英，王佳娣编著 其他作品：https://www.jiaokey.com/tag/董中苏，胡伟英，王佳娣编著.html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关键词搜索：https://www.jiaokey.com/tag/红魔中考英语绿卡  短文改错与书面表达.html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