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同步讲解与测试  语文  初中八年级  上  人教课标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同步讲解与测试  语文  初中八年级  上  人教课标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本书出售、求购地址：https://www.jiaokey.com/book/detail/11691540.html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关键词搜索：https://www.jiaokey.com/tag/同步讲解与测试  语文  初中八年级  上  人教课标.html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