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初中化学  元素的单质及化合物与化学实验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初中化学  元素的单质及化合物与化学实验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本书出售、求购地址：https://www.jiaokey.com/book/detail/11691538.html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初中化学  元素的单质及化合物与化学实验.html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