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颜真卿与《多宝塔碑》  隋唐的书法艺术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颜真卿与《多宝塔碑》  隋唐的书法艺术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本书出售、求购地址：https://www.jiaokey.com/book/detail/11691505.html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关键词搜索：https://www.jiaokey.com/tag/颜真卿与《多宝塔碑》  隋唐的书法艺术.html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