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书名：图画的乐趣  从涂鸦到想象</w:t>
      </w:r>
    </w:p>
    <w:p>
      <w:r>
        <w:t>作者：顾忠祥著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总页数：106</w:t>
      </w:r>
    </w:p>
    <w:p>
      <w:r>
        <w:t>更多请访问教客网: www.jiaokey.com</w:t>
      </w:r>
    </w:p>
    <w:p>
      <w:r>
        <w:t>图画的乐趣  从涂鸦到想象 评论地址：https://www.jiaokey.com/book/detail/11691493.html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