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限时英语语法专练与知识应用  高中版</w:t>
      </w:r>
    </w:p>
    <w:p>
      <w:r>
        <w:rPr>
          <w:rFonts w:ascii="宋体" w:hAnsi="宋体" w:eastAsia="宋体"/>
          <w:sz w:val="24"/>
        </w:rPr>
        <w:t>林露，孙立鑫主编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限时英语语法专练与知识应用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林露，孙立鑫主编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本书出售、求购地址：https://www.jiaokey.com/book/detail/11691432.html</w:t>
      </w:r>
    </w:p>
    <w:p>
      <w:r>
        <w:t>更多相关图书推荐：https://www.jiaokey.com</w:t>
      </w:r>
    </w:p>
    <w:p>
      <w:r>
        <w:t>林露，孙立鑫主编 其他作品：https://www.jiaokey.com/tag/林露，孙立鑫主编.html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关键词搜索：https://www.jiaokey.com/tag/限时英语语法专练与知识应用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