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初三英语  下  附中考英语专题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初三英语  下  附中考英语专题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本书出售、求购地址：https://www.jiaokey.com/book/detail/11691426.html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初三英语  下  附中考英语专题.html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