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高三生物教材全解全析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高三生物教材全解全析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本书出售、求购地址：https://www.jiaokey.com/book/detail/11691406.html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高三生物教材全解全析.html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