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书名：外国散文精品阅读  高中卷</w:t>
      </w:r>
    </w:p>
    <w:p>
      <w:r>
        <w:t>作者：金传富主编</w:t>
      </w:r>
    </w:p>
    <w:p>
      <w:r>
        <w:t>出版社：沈阳：辽宁教育出版社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外国散文精品阅读  高中卷 评论地址：https://www.jiaokey.com/book/detail/11691387.html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