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阅读版语文·美文如歌  第9辑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阅读版语文·美文如歌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本书出售、求购地址：https://www.jiaokey.com/book/detail/11691383.html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关键词搜索：https://www.jiaokey.com/tag/阅读版语文·美文如歌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