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高中英语考点记忆例释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高中英语考点记忆例释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本书出售、求购地址：https://www.jiaokey.com/book/detail/11691379.html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关键词搜索：https://www.jiaokey.com/tag/高中英语考点记忆例释.html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