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书名：高速切削法及硬质合金刀具</w:t>
      </w:r>
    </w:p>
    <w:p>
      <w:r>
        <w:t>作者：程莫，林宗棠，智德鑫，潘昌本合编</w:t>
      </w:r>
    </w:p>
    <w:p>
      <w:r>
        <w:t>出版社：燕北工业出版社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高速切削法及硬质合金刀具 评论地址：https://www.jiaokey.com/book/detail/11691353.html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