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096  焊接生产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096  焊接生产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096  焊接生产.html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